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792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Шмаль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Инны Михайловны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№ 1 д. 31 по ул. Университетская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Шмаль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обстановке, имела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(куртка и штаны грязные),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окрас кожного покрова изменен,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Шмаль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266939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записью КУСП № 8783 от 27.04.2025 года;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</w:rPr>
        <w:t>2601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Шмаль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>отказом лица, находящегося в состоянии алкогольного, наркотического или иного токсического опьянения, от помещения и временного пребывания в специализированном отделении для оказания помощи лицам, находящимся в состоянии алкогольного, наркотического или иного токсического опьянения,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Шмаль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Шмаль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улицах, в других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Шмаль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Инну Михайловну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2">
    <w:name w:val="cat-UserDefined grp-2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